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十年改革中的山西市场物价和人民生活</w:t>
      </w:r>
    </w:p>
    <w:p>
      <w:r>
        <w:rPr>
          <w:rFonts w:ascii="宋体" w:hAnsi="宋体" w:eastAsia="宋体"/>
          <w:sz w:val="24"/>
        </w:rPr>
        <w:t>山西省城市社会经济调查队编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十年改革中的山西市场物价和人民生活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本书出售、求购地址：https://www.jiaokey.com/book/detail/10684256.html</w:t>
      </w:r>
    </w:p>
    <w:p>
      <w:r>
        <w:t>更多相关图书推荐：https://www.jiaokey.com</w:t>
      </w:r>
    </w:p>
    <w:p>
      <w:r>
        <w:t>山西省城市社会经济调查队编 其他作品：https://www.jiaokey.com/tag/山西省城市社会经济调查队编.html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关键词搜索：https://www.jiaokey.com/tag/十年改革中的山西市场物价和人民生活.html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