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书名：犹太人韬略大全  打开犹太人脑袋</w:t>
      </w:r>
    </w:p>
    <w:p>
      <w:r>
        <w:t>作者：贺雄飞编著</w:t>
      </w:r>
    </w:p>
    <w:p>
      <w:r>
        <w:t>出版社：郑州：河南人民出版社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犹太人韬略大全  打开犹太人脑袋 评论地址：https://www.jiaokey.com/book/detail/10684216.html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