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书名：股骨头坏死的诊断与治疗</w:t>
      </w:r>
    </w:p>
    <w:p>
      <w:r>
        <w:t>作者：刘昱主编；葛明富等编写</w:t>
      </w:r>
    </w:p>
    <w:p>
      <w:r>
        <w:t>出版社：哈尔滨：哈尔滨工程大学出版社</w:t>
      </w:r>
    </w:p>
    <w:p>
      <w:r>
        <w:t>出版日期：1996.03</w:t>
      </w:r>
    </w:p>
    <w:p>
      <w:r>
        <w:t>总页数：112</w:t>
      </w:r>
    </w:p>
    <w:p>
      <w:r>
        <w:t>更多请访问教客网: www.jiaokey.com</w:t>
      </w:r>
    </w:p>
    <w:p>
      <w:r>
        <w:t>股骨头坏死的诊断与治疗 评论地址：https://www.jiaokey.com/book/detail/10684199.html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