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书名：医院改革新思维</w:t>
      </w:r>
    </w:p>
    <w:p>
      <w:r>
        <w:t>作者：阎惠中著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医院改革新思维 评论地址：https://www.jiaokey.com/book/detail/10684183.html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