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系统分析及其在生态学上的应用</w:t>
      </w:r>
    </w:p>
    <w:p>
      <w:r>
        <w:rPr>
          <w:rFonts w:ascii="宋体" w:hAnsi="宋体" w:eastAsia="宋体"/>
          <w:sz w:val="24"/>
        </w:rPr>
        <w:t>（英）杰弗斯（J.N.R.Jeffers）著；郎所等译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系统分析及其在生态学上的应用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（英）杰弗斯（J.N.R.Jeffers）著；郎所等译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本书出售、求购地址：https://www.jiaokey.com/book/detail/10684181.html</w:t>
      </w:r>
    </w:p>
    <w:p>
      <w:r>
        <w:t>更多相关图书推荐：https://www.jiaokey.com</w:t>
      </w:r>
    </w:p>
    <w:p>
      <w:r>
        <w:t>（英）杰弗斯（J.N.R.Jeffers）著；郎所等译 其他作品：https://www.jiaokey.com/tag/（英）杰弗斯（J.N.R.Jeffers）著；郎所等译.html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关键词搜索：https://www.jiaokey.com/tag/系统分析及其在生态学上的应用.html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