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书名：转帐结算手册</w:t>
      </w:r>
    </w:p>
    <w:p>
      <w:r>
        <w:t>作者：唐英钧主编</w:t>
      </w:r>
    </w:p>
    <w:p>
      <w:r>
        <w:t>出版社：沈阳:辽宁人民出版社,1990.09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转帐结算手册 评论地址：https://www.jiaokey.com/book/detail/10684123.html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