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书名：内科急重症的抢救</w:t>
      </w:r>
    </w:p>
    <w:p>
      <w:r>
        <w:t>作者：宋殿宽，高凤桐主编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总页数：317</w:t>
      </w:r>
    </w:p>
    <w:p>
      <w:r>
        <w:t>更多请访问教客网: www.jiaokey.com</w:t>
      </w:r>
    </w:p>
    <w:p>
      <w:r>
        <w:t>内科急重症的抢救 评论地址：https://www.jiaokey.com/book/detail/10684112.html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