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统计原理及乡镇企业统计</w:t>
      </w:r>
    </w:p>
    <w:p>
      <w:r>
        <w:rPr>
          <w:rFonts w:ascii="宋体" w:hAnsi="宋体" w:eastAsia="宋体"/>
          <w:sz w:val="24"/>
        </w:rPr>
        <w:t>顾志荣，康绍迪编写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统计原理及乡镇企业统计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顾志荣，康绍迪编写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本书出售、求购地址：https://www.jiaokey.com/book/detail/10684092.html</w:t>
      </w:r>
    </w:p>
    <w:p>
      <w:r>
        <w:t>更多相关图书推荐：https://www.jiaokey.com</w:t>
      </w:r>
    </w:p>
    <w:p>
      <w:r>
        <w:t>顾志荣，康绍迪编写 其他作品：https://www.jiaokey.com/tag/顾志荣，康绍迪编写.html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关键词搜索：https://www.jiaokey.com/tag/统计原理及乡镇企业统计.html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