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人类学入门  文化学理论的深层结构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人类学入门  文化学理论的深层结构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本书出售、求购地址：https://www.jiaokey.com/book/detail/10684083.html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关键词搜索：https://www.jiaokey.com/tag/人类学入门  文化学理论的深层结构.html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