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书名：钛合金手册  下</w:t>
      </w:r>
    </w:p>
    <w:p>
      <w:r>
        <w:t>作者：刘静安等译</w:t>
      </w:r>
    </w:p>
    <w:p>
      <w:r>
        <w:t>出版社：长沙:中南工业大学出版社,1989.04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钛合金手册  下 评论地址：https://www.jiaokey.com/book/detail/10684045.html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