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作者：韩顺平，宗永建主编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总页数：183</w:t>
      </w:r>
    </w:p>
    <w:p>
      <w:r>
        <w:t>更多请访问教客网: www.jiaokey.com</w:t>
      </w:r>
    </w:p>
    <w:p>
      <w:r>
        <w:t>现代广告学 评论地址：https://www.jiaokey.com/book/detail/10684033.html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