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书名：家用彩电、录像机的使用维护与快速诊断</w:t>
      </w:r>
    </w:p>
    <w:p>
      <w:r>
        <w:t>作者：彭立，袁桂华编著</w:t>
      </w:r>
    </w:p>
    <w:p>
      <w:r>
        <w:t>出版社：海口：三环出版社</w:t>
      </w:r>
    </w:p>
    <w:p>
      <w:r>
        <w:t>出版日期：1991.02</w:t>
      </w:r>
    </w:p>
    <w:p>
      <w:r>
        <w:t>总页数：162</w:t>
      </w:r>
    </w:p>
    <w:p>
      <w:r>
        <w:t>更多请访问教客网: www.jiaokey.com</w:t>
      </w:r>
    </w:p>
    <w:p>
      <w:r>
        <w:t>家用彩电、录像机的使用维护与快速诊断 评论地址：https://www.jiaokey.com/book/detail/10684022.html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