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企业投资决策分析</w:t>
      </w:r>
    </w:p>
    <w:p>
      <w:r>
        <w:rPr>
          <w:rFonts w:ascii="宋体" w:hAnsi="宋体" w:eastAsia="宋体"/>
          <w:sz w:val="24"/>
        </w:rPr>
        <w:t>（美）小伯尔曼（Bierman，H.Jr.），（美）斯迈德（Smidt，S.）著；刘兴云等译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（美）小伯尔曼（Bierman，H.Jr.），（美）斯迈德（Smidt，S.）著；刘兴云等译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本书出售、求购地址：https://www.jiaokey.com/book/detail/10684006.html</w:t>
      </w:r>
    </w:p>
    <w:p>
      <w:r>
        <w:t>更多相关图书推荐：https://www.jiaokey.com</w:t>
      </w:r>
    </w:p>
    <w:p>
      <w:r>
        <w:t>（美）小伯尔曼（Bierman，H.Jr.），（美）斯迈德（Smidt，S.）著；刘兴云等译 其他作品：https://www.jiaokey.com/tag/（美）小伯尔曼（Bierman，H.Jr.），（美）斯迈德（Smidt，S.）著；刘兴云等译.html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关键词搜索：https://www.jiaokey.com/tag/企业投资决策分析.html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