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书名：新婚优生小百科</w:t>
      </w:r>
    </w:p>
    <w:p>
      <w:r>
        <w:t>作者：姚清，雨芳，石炯，史洪等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总页数：715</w:t>
      </w:r>
    </w:p>
    <w:p>
      <w:r>
        <w:t>更多请访问教客网: www.jiaokey.com</w:t>
      </w:r>
    </w:p>
    <w:p>
      <w:r>
        <w:t>新婚优生小百科 评论地址：https://www.jiaokey.com/book/detail/10683993.html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