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焊接材料产品样本（1977）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焊接材料产品样本（1977）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本书出售、求购地址：https://www.jiaokey.com/book/detail/10683939.html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关键词搜索：https://www.jiaokey.com/tag/焊接材料产品样本（1977）.html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