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书名：中国农牧区改革新路  青海省牧业协会试点情况介绍</w:t>
      </w:r>
    </w:p>
    <w:p>
      <w:r>
        <w:t>作者：白玛等主编</w:t>
      </w:r>
    </w:p>
    <w:p>
      <w:r>
        <w:t>出版社：北京：经济管理出版社</w:t>
      </w:r>
    </w:p>
    <w:p>
      <w:r>
        <w:t>出版日期：1993.07</w:t>
      </w:r>
    </w:p>
    <w:p>
      <w:r>
        <w:t>总页数：216</w:t>
      </w:r>
    </w:p>
    <w:p>
      <w:r>
        <w:t>更多请访问教客网: www.jiaokey.com</w:t>
      </w:r>
    </w:p>
    <w:p>
      <w:r>
        <w:t>中国农牧区改革新路  青海省牧业协会试点情况介绍 评论地址：https://www.jiaokey.com/book/detail/10683932.html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