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过度元素卤化物熔度图手册</w:t>
      </w:r>
    </w:p>
    <w:p>
      <w:r>
        <w:rPr>
          <w:rFonts w:ascii="宋体" w:hAnsi="宋体" w:eastAsia="宋体"/>
          <w:sz w:val="24"/>
        </w:rPr>
        <w:t>（苏）Б·Г·柯尔舒诺夫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过度元素卤化物熔度图手册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（苏）Б·Г·柯尔舒诺夫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本书出售、求购地址：https://www.jiaokey.com/book/detail/10683897.html</w:t>
      </w:r>
    </w:p>
    <w:p>
      <w:r>
        <w:t>更多相关图书推荐：https://www.jiaokey.com</w:t>
      </w:r>
    </w:p>
    <w:p>
      <w:r>
        <w:t>（苏）Б·Г·柯尔舒诺夫 其他作品：https://www.jiaokey.com/tag/（苏）Б·Г·柯尔舒诺夫.html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关键词搜索：https://www.jiaokey.com/tag/过度元素卤化物熔度图手册.html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