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密教特异功能开发法</w:t>
      </w:r>
    </w:p>
    <w:p>
      <w:r>
        <w:rPr>
          <w:rFonts w:ascii="宋体" w:hAnsi="宋体" w:eastAsia="宋体"/>
          <w:sz w:val="24"/>
        </w:rPr>
        <w:t>（日）桐山靖雄著；虚静，克非编译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密教特异功能开发法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（日）桐山靖雄著；虚静，克非编译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本书出售、求购地址：https://www.jiaokey.com/book/detail/10683841.html</w:t>
      </w:r>
    </w:p>
    <w:p>
      <w:r>
        <w:t>更多相关图书推荐：https://www.jiaokey.com</w:t>
      </w:r>
    </w:p>
    <w:p>
      <w:r>
        <w:t>（日）桐山靖雄著；虚静，克非编译 其他作品：https://www.jiaokey.com/tag/（日）桐山靖雄著；虚静，克非编译.html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关键词搜索：https://www.jiaokey.com/tag/密教特异功能开发法.html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