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书名：世界经济史  从旧石器时代至今</w:t>
      </w:r>
    </w:p>
    <w:p>
      <w:r>
        <w:t>作者:（美）龙多·卡梅伦（Rondo Cameron）著；徐柏熹等译</w:t>
      </w:r>
    </w:p>
    <w:p>
      <w:r>
        <w:t>出版社:开封：河南大学出版社</w:t>
      </w:r>
    </w:p>
    <w:p>
      <w:r>
        <w:t>出版日期：1993.06</w:t>
      </w:r>
    </w:p>
    <w:p>
      <w:r>
        <w:t>总页数：425</w:t>
      </w:r>
    </w:p>
    <w:p>
      <w:r>
        <w:t>更多请访问教客网:www.jiaokey.com</w:t>
      </w:r>
    </w:p>
    <w:p>
      <w:r>
        <w:t>世界经济史  从旧石器时代至今评论地址：https://www.jiaokey.com/book/detail/10683764.html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