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书名：锈菌属图解</w:t>
      </w:r>
    </w:p>
    <w:p>
      <w:r>
        <w:t>作者：卡明斯，平垨保之著；尚衍重译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总页数：273</w:t>
      </w:r>
    </w:p>
    <w:p>
      <w:r>
        <w:t>更多请访问教客网: www.jiaokey.com</w:t>
      </w:r>
    </w:p>
    <w:p>
      <w:r>
        <w:t>锈菌属图解 评论地址：https://www.jiaokey.com/book/detail/10683717.html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