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维生素A缺乏症及其后果 监测和控制现场指南 第3版</w:t>
      </w:r>
    </w:p>
    <w:p>
      <w:r>
        <w:rPr>
          <w:rFonts w:ascii="宋体" w:hAnsi="宋体" w:eastAsia="宋体"/>
          <w:sz w:val="24"/>
        </w:rPr>
        <w:t>（美）Alfred Sommer著；张 平，汪家珠译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维生素A缺乏症及其后果 监测和控制现场指南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（美）Alfred Sommer著；张 平，汪家珠译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本书出售、求购地址：https://www.jiaokey.com/book/detail/10683707.html</w:t>
      </w:r>
    </w:p>
    <w:p>
      <w:r>
        <w:t>更多相关图书推荐：https://www.jiaokey.com</w:t>
      </w:r>
    </w:p>
    <w:p>
      <w:r>
        <w:t>（美）Alfred Sommer著；张 平，汪家珠译 其他作品：https://www.jiaokey.com/tag/（美）Alfred Sommer著；张 平，汪家珠译.html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关键词搜索：https://www.jiaokey.com/tag/维生素A缺乏症及其后果 监测和控制现场指南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