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千古之迹  世界文化史500疑案</w:t>
      </w:r>
    </w:p>
    <w:p>
      <w:r>
        <w:rPr>
          <w:rFonts w:ascii="宋体" w:hAnsi="宋体" w:eastAsia="宋体"/>
          <w:sz w:val="24"/>
        </w:rPr>
        <w:t>李春元，袁传伟，施宣圆，赵长华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千古之迹  世界文化史500疑案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李春元，袁传伟，施宣圆，赵长华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本书出售、求购地址：https://www.jiaokey.com/book/detail/10683694.html</w:t>
      </w:r>
    </w:p>
    <w:p>
      <w:r>
        <w:t>更多相关图书推荐：https://www.jiaokey.com</w:t>
      </w:r>
    </w:p>
    <w:p>
      <w:r>
        <w:t>李春元，袁传伟，施宣圆，赵长华 其他作品：https://www.jiaokey.com/tag/李春元，袁传伟，施宣圆，赵长华.html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关键词搜索：https://www.jiaokey.com/tag/千古之迹  世界文化史500疑案.html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