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假冒伪劣商品的识别  消费者经营者生产者的自我保护</w:t>
      </w:r>
    </w:p>
    <w:p>
      <w:r>
        <w:rPr>
          <w:rFonts w:ascii="宋体" w:hAnsi="宋体" w:eastAsia="宋体"/>
          <w:sz w:val="24"/>
        </w:rPr>
        <w:t>赵登举主编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假冒伪劣商品的识别  消费者经营者生产者的自我保护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赵登举主编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本书出售、求购地址：https://www.jiaokey.com/book/detail/10683692.html</w:t>
      </w:r>
    </w:p>
    <w:p>
      <w:r>
        <w:t>更多相关图书推荐：https://www.jiaokey.com</w:t>
      </w:r>
    </w:p>
    <w:p>
      <w:r>
        <w:t>赵登举主编 其他作品：https://www.jiaokey.com/tag/赵登举主编.html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关键词搜索：https://www.jiaokey.com/tag/假冒伪劣商品的识别  消费者经营者生产者的自我保护.html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