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书名：从神秘走向辉煌  攀枝花开发建设史话</w:t>
      </w:r>
    </w:p>
    <w:p>
      <w:r>
        <w:t>作者：杨官富主编；中共攀枝花市委党史研究室编著</w:t>
      </w:r>
    </w:p>
    <w:p>
      <w:r>
        <w:t>出版社：北京：红旗出版社</w:t>
      </w:r>
    </w:p>
    <w:p>
      <w:r>
        <w:t>出版日期：1997.08</w:t>
      </w:r>
    </w:p>
    <w:p>
      <w:r>
        <w:t>总页数：287</w:t>
      </w:r>
    </w:p>
    <w:p>
      <w:r>
        <w:t>更多请访问教客网: www.jiaokey.com</w:t>
      </w:r>
    </w:p>
    <w:p>
      <w:r>
        <w:t>从神秘走向辉煌  攀枝花开发建设史话 评论地址：https://www.jiaokey.com/book/detail/10683528.html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