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书名：贯华堂第六才子书西厢记</w:t>
      </w:r>
    </w:p>
    <w:p>
      <w:r>
        <w:t>作者：（清）金圣叹批评；傅晓航校点</w:t>
      </w:r>
    </w:p>
    <w:p>
      <w:r>
        <w:t>出版社：兰州：甘肃人民出版社</w:t>
      </w:r>
    </w:p>
    <w:p>
      <w:r>
        <w:t>出版日期：1985.06</w:t>
      </w:r>
    </w:p>
    <w:p>
      <w:r>
        <w:t>总页数：502</w:t>
      </w:r>
    </w:p>
    <w:p>
      <w:r>
        <w:t>更多请访问教客网: www.jiaokey.com</w:t>
      </w:r>
    </w:p>
    <w:p>
      <w:r>
        <w:t>贯华堂第六才子书西厢记 评论地址：https://www.jiaokey.com/book/detail/10683445.html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