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书名：科苑群英  介绍国家重点实验室先进集体、先进工作者事迹汇编</w:t>
      </w:r>
    </w:p>
    <w:p>
      <w:r>
        <w:t>作者：秦声涛，任林主编</w:t>
      </w:r>
    </w:p>
    <w:p>
      <w:r>
        <w:t>出版社：北京：机械工业出版社</w:t>
      </w:r>
    </w:p>
    <w:p>
      <w:r>
        <w:t>出版日期：1991.05</w:t>
      </w:r>
    </w:p>
    <w:p>
      <w:r>
        <w:t>总页数：108</w:t>
      </w:r>
    </w:p>
    <w:p>
      <w:r>
        <w:t>更多请访问教客网: www.jiaokey.com</w:t>
      </w:r>
    </w:p>
    <w:p>
      <w:r>
        <w:t>科苑群英  介绍国家重点实验室先进集体、先进工作者事迹汇编 评论地址：https://www.jiaokey.com/book/detail/10683402.html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