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书名：心律失常与临床心脏电生理学</w:t>
      </w:r>
    </w:p>
    <w:p>
      <w:r>
        <w:t>作者：郑道声，鲍含诚，谭允西</w:t>
      </w:r>
    </w:p>
    <w:p>
      <w:r>
        <w:t>出版社：青岛：青岛出版社</w:t>
      </w:r>
    </w:p>
    <w:p>
      <w:r>
        <w:t>出版日期：1989.05</w:t>
      </w:r>
    </w:p>
    <w:p>
      <w:r>
        <w:t>总页数：659</w:t>
      </w:r>
    </w:p>
    <w:p>
      <w:r>
        <w:t>更多请访问教客网: www.jiaokey.com</w:t>
      </w:r>
    </w:p>
    <w:p>
      <w:r>
        <w:t>心律失常与临床心脏电生理学 评论地址：https://www.jiaokey.com/book/detail/10683336.html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