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第七卷 发达社会主义阶段的苏联经济 （1960-1970年代）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第七卷 发达社会主义阶段的苏联经济 （1960-1970年代）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本书出售、求购地址：https://www.jiaokey.com/book/detail/10683251.html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关键词搜索：https://www.jiaokey.com/tag/苏联社会主义经济史 第七卷 发达社会主义阶段的苏联经济 （1960-1970年代）.html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