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腾飞在黑土地上的龙  德惠农业产业化走笔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腾飞在黑土地上的龙  德惠农业产业化走笔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本书出售、求购地址：https://www.jiaokey.com/book/detail/10683210.html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关键词搜索：https://www.jiaokey.com/tag/腾飞在黑土地上的龙  德惠农业产业化走笔.html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