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书名：均衡营养新时尚  保健食品套餐</w:t>
      </w:r>
    </w:p>
    <w:p>
      <w:r>
        <w:t>作者：平燕编写</w:t>
      </w:r>
    </w:p>
    <w:p>
      <w:r>
        <w:t>出版社：成都：四川科学技术出版社</w:t>
      </w:r>
    </w:p>
    <w:p>
      <w:r>
        <w:t>出版日期：1997.12</w:t>
      </w:r>
    </w:p>
    <w:p>
      <w:r>
        <w:t>总页数：102</w:t>
      </w:r>
    </w:p>
    <w:p>
      <w:r>
        <w:t>更多请访问教客网: www.jiaokey.com</w:t>
      </w:r>
    </w:p>
    <w:p>
      <w:r>
        <w:t>均衡营养新时尚  保健食品套餐 评论地址：https://www.jiaokey.com/book/detail/10683190.html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