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书名：肛肠病防治疗法331</w:t>
      </w:r>
    </w:p>
    <w:p>
      <w:r>
        <w:t>作者：周建华等编著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肛肠病防治疗法331 评论地址：https://www.jiaokey.com/book/detail/10683097.html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