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古今名医验方秘方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古今名医验方秘方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本书出售、求购地址：https://www.jiaokey.com/book/detail/10682912.html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关键词搜索：https://www.jiaokey.com/tag/古今名医验方秘方.html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