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书名：从长沙大火到衡阳失陷  国民党抗战内幕</w:t>
      </w:r>
    </w:p>
    <w:p>
      <w:r>
        <w:t>作者：石柏林著</w:t>
      </w:r>
    </w:p>
    <w:p>
      <w:r>
        <w:t>出版社：长沙：湖南人民出版社</w:t>
      </w:r>
    </w:p>
    <w:p>
      <w:r>
        <w:t>出版日期：1989.05</w:t>
      </w:r>
    </w:p>
    <w:p>
      <w:r>
        <w:t>总页数：348</w:t>
      </w:r>
    </w:p>
    <w:p>
      <w:r>
        <w:t>更多请访问教客网: www.jiaokey.com</w:t>
      </w:r>
    </w:p>
    <w:p>
      <w:r>
        <w:t>从长沙大火到衡阳失陷  国民党抗战内幕 评论地址：https://www.jiaokey.com/book/detail/10682910.html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