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世界各国树脂名称及生产厂商手册</w:t>
      </w:r>
    </w:p>
    <w:p>
      <w:r>
        <w:rPr>
          <w:rFonts w:ascii="宋体" w:hAnsi="宋体" w:eastAsia="宋体"/>
          <w:sz w:val="24"/>
        </w:rPr>
        <w:t>（英）萨希特林（Saechtling）著；高万祥译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世界各国树脂名称及生产厂商手册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（英）萨希特林（Saechtling）著；高万祥译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本书出售、求购地址：https://www.jiaokey.com/book/detail/10682697.html</w:t>
      </w:r>
    </w:p>
    <w:p>
      <w:r>
        <w:t>更多相关图书推荐：https://www.jiaokey.com</w:t>
      </w:r>
    </w:p>
    <w:p>
      <w:r>
        <w:t>（英）萨希特林（Saechtling）著；高万祥译 其他作品：https://www.jiaokey.com/tag/（英）萨希特林（Saechtling）著；高万祥译.html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关键词搜索：https://www.jiaokey.com/tag/世界各国树脂名称及生产厂商手册.html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