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中医妇科学（供高等中医药专业自学考试及函授班学员使用）</w:t>
      </w:r>
    </w:p>
    <w:p>
      <w:r>
        <w:rPr>
          <w:rFonts w:ascii="宋体" w:hAnsi="宋体" w:eastAsia="宋体"/>
          <w:sz w:val="24"/>
        </w:rPr>
        <w:t>皇甫夏  王阿丽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中医妇科学（供高等中医药专业自学考试及函授班学员使用）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皇甫夏  王阿丽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本书出售、求购地址：https://www.jiaokey.com/book/detail/10682650.html</w:t>
      </w:r>
    </w:p>
    <w:p>
      <w:r>
        <w:t>更多相关图书推荐：https://www.jiaokey.com</w:t>
      </w:r>
    </w:p>
    <w:p>
      <w:r>
        <w:t>皇甫夏  王阿丽 其他作品：https://www.jiaokey.com/tag/皇甫夏  王阿丽.html</w:t>
      </w:r>
    </w:p>
    <w:p>
      <w:r>
        <w:t>贵州人民出版社 出版图书：https://www.jiaokey.com/tag/贵州人民出版社.html</w:t>
      </w:r>
    </w:p>
    <w:p>
      <w:r>
        <w:t>关键词搜索：https://www.jiaokey.com/tag/中医妇科学（供高等中医药专业自学考试及函授班学员使用）.html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