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书名：单克隆抗体  杂交瘤：生物学分析的一个新领域</w:t>
      </w:r>
    </w:p>
    <w:p>
      <w:r>
        <w:t>作者：（美）肯尼特（R.H.Kennett）著；张红毅等译</w:t>
      </w:r>
    </w:p>
    <w:p>
      <w:r>
        <w:t>出版社：北京：人民军医出版社</w:t>
      </w:r>
    </w:p>
    <w:p>
      <w:r>
        <w:t>出版日期：1983.08</w:t>
      </w:r>
    </w:p>
    <w:p>
      <w:r>
        <w:t>总页数：328</w:t>
      </w:r>
    </w:p>
    <w:p>
      <w:r>
        <w:t>更多请访问教客网: www.jiaokey.com</w:t>
      </w:r>
    </w:p>
    <w:p>
      <w:r>
        <w:t>单克隆抗体  杂交瘤：生物学分析的一个新领域 评论地址：https://www.jiaokey.com/book/detail/10682611.html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