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书名：来自田野的报告  山乡蹲点实录</w:t>
      </w:r>
    </w:p>
    <w:p>
      <w:r>
        <w:t>作者:韩京承等著</w:t>
      </w:r>
    </w:p>
    <w:p>
      <w:r>
        <w:t>出版社:北京：党建读物出版社</w:t>
      </w:r>
    </w:p>
    <w:p>
      <w:r>
        <w:t>出版日期：1997.08</w:t>
      </w:r>
    </w:p>
    <w:p>
      <w:r>
        <w:t>总页数：171</w:t>
      </w:r>
    </w:p>
    <w:p>
      <w:r>
        <w:t>更多请访问教客网:www.jiaokey.com</w:t>
      </w:r>
    </w:p>
    <w:p>
      <w:r>
        <w:t>来自田野的报告  山乡蹲点实录评论地址：https://www.jiaokey.com/book/detail/10682600.html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