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书名：农业联产承包制200问</w:t>
      </w:r>
    </w:p>
    <w:p>
      <w:r>
        <w:t>作者：中共黑龙江省委农工部经营管理处主编</w:t>
      </w:r>
    </w:p>
    <w:p>
      <w:r>
        <w:t>出版社：哈尔滨：黑龙江科学技术出版社</w:t>
      </w:r>
    </w:p>
    <w:p>
      <w:r>
        <w:t>出版日期：1983.09</w:t>
      </w:r>
    </w:p>
    <w:p>
      <w:r>
        <w:t>总页数：105</w:t>
      </w:r>
    </w:p>
    <w:p>
      <w:r>
        <w:t>更多请访问教客网: www.jiaokey.com</w:t>
      </w:r>
    </w:p>
    <w:p>
      <w:r>
        <w:t>农业联产承包制200问 评论地址：https://www.jiaokey.com/book/detail/10682568.html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