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缀在巍巍昆仑上的疑问号-鲁迅教材释疑与写作技巧探讨</w:t>
      </w:r>
    </w:p>
    <w:p>
      <w:r>
        <w:rPr>
          <w:rFonts w:ascii="宋体" w:hAnsi="宋体" w:eastAsia="宋体"/>
          <w:sz w:val="24"/>
        </w:rPr>
        <w:t>陈根生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缀在巍巍昆仑上的疑问号-鲁迅教材释疑与写作技巧探讨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本书出售、求购地址：https://www.jiaokey.com/book/detail/10682543.html</w:t>
      </w:r>
    </w:p>
    <w:p>
      <w:r>
        <w:t>更多相关图书推荐：https://www.jiaokey.com</w:t>
      </w:r>
    </w:p>
    <w:p>
      <w:r>
        <w:t>陈根生 其他作品：https://www.jiaokey.com/tag/陈根生.html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关键词搜索：https://www.jiaokey.com/tag/缀在巍巍昆仑上的疑问号-鲁迅教材释疑与写作技巧探讨.html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