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党卫队——佩骷髅标志集团</w:t>
      </w:r>
    </w:p>
    <w:p>
      <w:r>
        <w:rPr>
          <w:rFonts w:ascii="宋体" w:hAnsi="宋体" w:eastAsia="宋体"/>
          <w:sz w:val="24"/>
        </w:rPr>
        <w:t>（联帮德国）海因茨·赫内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党卫队——佩骷髅标志集团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（联帮德国）海因茨·赫内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本书出售、求购地址：https://www.jiaokey.com/book/detail/10682443.html</w:t>
      </w:r>
    </w:p>
    <w:p>
      <w:r>
        <w:t>更多相关图书推荐：https://www.jiaokey.com</w:t>
      </w:r>
    </w:p>
    <w:p>
      <w:r>
        <w:t>（联帮德国）海因茨·赫内 其他作品：https://www.jiaokey.com/tag/（联帮德国）海因茨·赫内.html</w:t>
      </w:r>
    </w:p>
    <w:p>
      <w:r>
        <w:t>商务印书馆 出版图书：https://www.jiaokey.com/tag/商务印书馆.html</w:t>
      </w:r>
    </w:p>
    <w:p>
      <w:r>
        <w:t>关键词搜索：https://www.jiaokey.com/tag/党卫队——佩骷髅标志集团.html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