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崛起的联邦德国——从战败国到经济巨人政治大国</w:t>
      </w:r>
    </w:p>
    <w:p>
      <w:r>
        <w:rPr>
          <w:rFonts w:ascii="宋体" w:hAnsi="宋体" w:eastAsia="宋体"/>
          <w:sz w:val="24"/>
        </w:rPr>
        <w:t>赵润  王正富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崛起的联邦德国——从战败国到经济巨人政治大国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  王正富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本书出售、求购地址：https://www.jiaokey.com/book/detail/10682293.html</w:t>
      </w:r>
    </w:p>
    <w:p>
      <w:r>
        <w:t>更多相关图书推荐：https://www.jiaokey.com</w:t>
      </w:r>
    </w:p>
    <w:p>
      <w:r>
        <w:t>赵润  王正富 其他作品：https://www.jiaokey.com/tag/赵润  王正富.html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关键词搜索：https://www.jiaokey.com/tag/崛起的联邦德国——从战败国到经济巨人政治大国.html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