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植物基因表达的分子基础</w:t>
      </w:r>
    </w:p>
    <w:p>
      <w:r>
        <w:rPr>
          <w:rFonts w:ascii="宋体" w:hAnsi="宋体" w:eastAsia="宋体"/>
          <w:sz w:val="24"/>
        </w:rPr>
        <w:t>布赖恩特（Bryant，J.A.）主编；孙敬三等译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植物基因表达的分子基础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布赖恩特（Bryant，J.A.）主编；孙敬三等译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本书出售、求购地址：https://www.jiaokey.com/book/detail/10682269.html</w:t>
      </w:r>
    </w:p>
    <w:p>
      <w:r>
        <w:t>更多相关图书推荐：https://www.jiaokey.com</w:t>
      </w:r>
    </w:p>
    <w:p>
      <w:r>
        <w:t>布赖恩特（Bryant，J.A.）主编；孙敬三等译 其他作品：https://www.jiaokey.com/tag/布赖恩特（Bryant，J.A.）主编；孙敬三等译.html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关键词搜索：https://www.jiaokey.com/tag/植物基因表达的分子基础.html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