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书名：刑法中的一罪与数罪问题</w:t>
      </w:r>
    </w:p>
    <w:p>
      <w:r>
        <w:t>作者：顾肖荣著</w:t>
      </w:r>
    </w:p>
    <w:p>
      <w:r>
        <w:t>出版社：上海:学林出版社,1986.07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刑法中的一罪与数罪问题 评论地址：https://www.jiaokey.com/book/detail/10682152.html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