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书名：管理创新  农村能源产业经营管理新知识体系</w:t>
      </w:r>
    </w:p>
    <w:p>
      <w:r>
        <w:t>作者：荆建林主编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总页数：488</w:t>
      </w:r>
    </w:p>
    <w:p>
      <w:r>
        <w:t>更多请访问教客网: www.jiaokey.com</w:t>
      </w:r>
    </w:p>
    <w:p>
      <w:r>
        <w:t>管理创新  农村能源产业经营管理新知识体系 评论地址：https://www.jiaokey.com/book/detail/10682018.html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