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黄河魂——第一、二、八战区抗战纪实</w:t>
      </w:r>
    </w:p>
    <w:p>
      <w:r>
        <w:rPr>
          <w:rFonts w:ascii="宋体" w:hAnsi="宋体" w:eastAsia="宋体"/>
          <w:sz w:val="24"/>
        </w:rPr>
        <w:t>戚厚杰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黄河魂——第一、二、八战区抗战纪实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本书出售、求购地址：https://www.jiaokey.com/book/detail/10681706.html</w:t>
      </w:r>
    </w:p>
    <w:p>
      <w:r>
        <w:t>更多相关图书推荐：https://www.jiaokey.com</w:t>
      </w:r>
    </w:p>
    <w:p>
      <w:r>
        <w:t>戚厚杰 其他作品：https://www.jiaokey.com/tag/戚厚杰.html</w:t>
      </w:r>
    </w:p>
    <w:p>
      <w:r>
        <w:t>关键词搜索：https://www.jiaokey.com/tag/黄河魂——第一、二、八战区抗战纪实.html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