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  修订本</w:t>
      </w:r>
    </w:p>
    <w:p>
      <w:r>
        <w:rPr>
          <w:rFonts w:ascii="宋体" w:hAnsi="宋体" w:eastAsia="宋体"/>
          <w:sz w:val="24"/>
        </w:rPr>
        <w:t>华中理工大学，宾鸿赞，天津大学，曾庆福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华中理工大学，宾鸿赞，天津大学，曾庆福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本书出售、求购地址：https://www.jiaokey.com/book/detail/10681671.html</w:t>
      </w:r>
    </w:p>
    <w:p>
      <w:r>
        <w:t>更多相关图书推荐：https://www.jiaokey.com</w:t>
      </w:r>
    </w:p>
    <w:p>
      <w:r>
        <w:t>华中理工大学，宾鸿赞，天津大学，曾庆福 其他作品：https://www.jiaokey.com/tag/华中理工大学，宾鸿赞，天津大学，曾庆福.html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关键词搜索：https://www.jiaokey.com/tag/机械制造工艺学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