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西湖财税论文集</w:t>
      </w:r>
    </w:p>
    <w:p>
      <w:r>
        <w:t>作者：方月华主编</w:t>
      </w:r>
    </w:p>
    <w:p>
      <w:r>
        <w:t>出版社：杭州：浙江大学出版社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探索与实践  西湖财税论文集 评论地址：https://www.jiaokey.com/book/detail/10681647.html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