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书名：成功在于广告  商战中的广告趣闻及妙语</w:t>
      </w:r>
    </w:p>
    <w:p>
      <w:r>
        <w:t>作者：杨晋安编著</w:t>
      </w:r>
    </w:p>
    <w:p>
      <w:r>
        <w:t>出版社：西安：陕西人民出版社</w:t>
      </w:r>
    </w:p>
    <w:p>
      <w:r>
        <w:t>出版日期：1990.12</w:t>
      </w:r>
    </w:p>
    <w:p>
      <w:r>
        <w:t>总页数：95</w:t>
      </w:r>
    </w:p>
    <w:p>
      <w:r>
        <w:t>更多请访问教客网: www.jiaokey.com</w:t>
      </w:r>
    </w:p>
    <w:p>
      <w:r>
        <w:t>成功在于广告  商战中的广告趣闻及妙语 评论地址：https://www.jiaokey.com/book/detail/10681634.html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