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书名：粮价放开经营企业会计核算示范</w:t>
      </w:r>
    </w:p>
    <w:p>
      <w:r>
        <w:t>作者：邓亦武主编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总页数：371</w:t>
      </w:r>
    </w:p>
    <w:p>
      <w:r>
        <w:t>更多请访问教客网: www.jiaokey.com</w:t>
      </w:r>
    </w:p>
    <w:p>
      <w:r>
        <w:t>粮价放开经营企业会计核算示范 评论地址：https://www.jiaokey.com/book/detail/10681626.html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