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书名：药物制剂的体内处置与合理用药</w:t>
      </w:r>
    </w:p>
    <w:p>
      <w:r>
        <w:t>作者：奚念朱主编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总页数：184</w:t>
      </w:r>
    </w:p>
    <w:p>
      <w:r>
        <w:t>更多请访问教客网: www.jiaokey.com</w:t>
      </w:r>
    </w:p>
    <w:p>
      <w:r>
        <w:t>药物制剂的体内处置与合理用药 评论地址：https://www.jiaokey.com/book/detail/10681601.html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